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F653" w14:textId="77777777" w:rsidR="00465D2A" w:rsidRPr="00465D2A" w:rsidRDefault="00465D2A" w:rsidP="00465D2A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К нам на землю Бог явился,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во Христе он нам открылся, Божий Сын.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План предвечный открывая,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принял Он всю скорбь и боль за нас Один.</w:t>
      </w:r>
    </w:p>
    <w:p w14:paraId="09DA9783" w14:textId="77777777" w:rsidR="00465D2A" w:rsidRPr="00465D2A" w:rsidRDefault="00465D2A" w:rsidP="00465D2A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На кресте весь мир очистил,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Человека сердц</w:t>
      </w:r>
      <w:proofErr w:type="spellStart"/>
      <w:r w:rsidRPr="00465D2A">
        <w:rPr>
          <w:rStyle w:val="Strong"/>
          <w:rFonts w:asciiTheme="majorHAnsi" w:hAnsiTheme="majorHAnsi" w:cstheme="majorHAnsi"/>
          <w:sz w:val="48"/>
          <w:szCs w:val="48"/>
        </w:rPr>
        <w:t>e</w:t>
      </w:r>
      <w:proofErr w:type="spellEnd"/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, мысли обновил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 с любовью безграничной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Приходящего к Нему в Крови омыл!</w:t>
      </w:r>
    </w:p>
    <w:p w14:paraId="21F32966" w14:textId="77777777" w:rsidR="00465D2A" w:rsidRPr="00465D2A" w:rsidRDefault="00465D2A" w:rsidP="00465D2A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65D2A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Жизнь в Иисусе дарит счастье,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Просветляет наши мысли и сердца!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Аллилуйя, пусть польётся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Каждый день из наших уст Тебе хвала!</w:t>
      </w:r>
    </w:p>
    <w:p w14:paraId="0887F95D" w14:textId="77777777" w:rsidR="00465D2A" w:rsidRPr="00465D2A" w:rsidRDefault="00465D2A" w:rsidP="00465D2A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Иисус сроднил нас </w:t>
      </w:r>
      <w:proofErr w:type="spellStart"/>
      <w:r w:rsidRPr="00465D2A">
        <w:rPr>
          <w:rStyle w:val="Strong"/>
          <w:rFonts w:asciiTheme="majorHAnsi" w:hAnsiTheme="majorHAnsi" w:cstheme="majorHAnsi"/>
          <w:sz w:val="48"/>
          <w:szCs w:val="48"/>
        </w:rPr>
        <w:t>K</w:t>
      </w:r>
      <w:proofErr w:type="spellEnd"/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ровью,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Направляет нас с любовью Он в пути.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Крепко держит нас за руки,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чтоб не знали мы разлуки впереди.</w:t>
      </w:r>
    </w:p>
    <w:p w14:paraId="637606F3" w14:textId="77777777" w:rsidR="00465D2A" w:rsidRPr="00465D2A" w:rsidRDefault="00465D2A" w:rsidP="00465D2A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Подарил Своё нам Слово,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Что приносит в душу новый Божий мир.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lastRenderedPageBreak/>
        <w:t xml:space="preserve">Он для нас - источник вечный,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sz w:val="48"/>
          <w:szCs w:val="48"/>
          <w:lang w:val="ru-RU"/>
        </w:rPr>
        <w:t>В милосердьи бесконечный, Божий Сын!</w:t>
      </w:r>
    </w:p>
    <w:p w14:paraId="3D84B5FE" w14:textId="39C83F6C" w:rsidR="00101556" w:rsidRPr="00465D2A" w:rsidRDefault="00465D2A" w:rsidP="00465D2A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65D2A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Припев </w:t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65D2A">
        <w:rPr>
          <w:rStyle w:val="Strong"/>
          <w:rFonts w:asciiTheme="majorHAnsi" w:hAnsiTheme="majorHAnsi" w:cstheme="majorHAnsi"/>
          <w:color w:val="000000"/>
          <w:sz w:val="48"/>
          <w:szCs w:val="48"/>
          <w:lang w:val="ru-RU"/>
        </w:rPr>
        <w:t xml:space="preserve">Каждый день из наших уст Тебе хвала! </w:t>
      </w:r>
    </w:p>
    <w:sectPr w:rsidR="00101556" w:rsidRPr="00465D2A" w:rsidSect="00314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7995343">
    <w:abstractNumId w:val="8"/>
  </w:num>
  <w:num w:numId="2" w16cid:durableId="249510618">
    <w:abstractNumId w:val="6"/>
  </w:num>
  <w:num w:numId="3" w16cid:durableId="1291545582">
    <w:abstractNumId w:val="5"/>
  </w:num>
  <w:num w:numId="4" w16cid:durableId="489836054">
    <w:abstractNumId w:val="4"/>
  </w:num>
  <w:num w:numId="5" w16cid:durableId="1518957460">
    <w:abstractNumId w:val="7"/>
  </w:num>
  <w:num w:numId="6" w16cid:durableId="1818762315">
    <w:abstractNumId w:val="3"/>
  </w:num>
  <w:num w:numId="7" w16cid:durableId="128979603">
    <w:abstractNumId w:val="2"/>
  </w:num>
  <w:num w:numId="8" w16cid:durableId="1632978430">
    <w:abstractNumId w:val="1"/>
  </w:num>
  <w:num w:numId="9" w16cid:durableId="207828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1556"/>
    <w:rsid w:val="0015074B"/>
    <w:rsid w:val="0029639D"/>
    <w:rsid w:val="003144D4"/>
    <w:rsid w:val="00326F90"/>
    <w:rsid w:val="00465D2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632DBF4-AEFC-42A2-BABA-E31CF0B3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6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2024-02-27T04:20:00Z</dcterms:modified>
  <cp:category/>
</cp:coreProperties>
</file>